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05-353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Василия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Каузов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18810586230811106957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ст.12.15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Каузов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ч.4 ст.12.15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18810586230811106957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03.11.2024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Каузовым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529639 от 17.11.2023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18810586230811106957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11.08.2023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22.01.2024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Василия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десять тысяч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0412365400725003532420171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